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1102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86MS0032-01-202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548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Айпина Ивана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йпин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.М.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Айпин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/расписка/, в судебное заседание не явился,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Айпин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Айпин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Айпин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30.04.2024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Айпина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ст. 4.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Айпина Ивана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штрафа в размере 1 000 /одна тысяча/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Айпину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кор. сч.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96738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7">
    <w:name w:val="cat-UserDefined grp-28 rplc-27"/>
    <w:basedOn w:val="DefaultParagraphFont"/>
  </w:style>
  <w:style w:type="character" w:customStyle="1" w:styleId="cat-UserDefinedgrp-27rplc-29">
    <w:name w:val="cat-UserDefined grp-27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3C267-6FDC-4ACF-8ADA-2E9CB1B380E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